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5-1350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-01-2025-006907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Рахматуллоева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иностранного гражданина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Рахматуллоев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414641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Байрамалиевой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Ю.З. от 01.10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Рахматуллоев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Р.Х от 01.10.2025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Рахматуллоева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Рахматуллоева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01.10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16:45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5-1350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31rplc-38">
    <w:name w:val="cat-UserDefined grp-31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